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0067-01-2024-001465-18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Бурсаев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Бурсаев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Бурсаева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79786021303250061820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3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43rplc-48">
    <w:name w:val="cat-UserDefined grp-4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